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of Nazareth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everyone think that Jesus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someone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did Jesus give to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Simon is the brother of who.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where people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offense against religious or moral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made more fish and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came to Mary and told her she was blessed with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solemn request for help or expression of thanks addressed to God 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rids this women of her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Elizabeth.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made to celebrate Jesus's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Matthew, Mark, Luke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cured a man who was ________ by Satan.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of Nazareth.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tax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Follower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creator of earth and Jesus's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</dc:title>
  <dcterms:created xsi:type="dcterms:W3CDTF">2021-10-11T10:06:55Z</dcterms:created>
  <dcterms:modified xsi:type="dcterms:W3CDTF">2021-10-11T10:06:55Z</dcterms:modified>
</cp:coreProperties>
</file>