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of Nazareth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that appears inexplicable by the laws of nature and so is held to be supernatural in origin or an act of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m...k rights the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are 12......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gave birth to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was born in.........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 jesus father?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'teacher'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cured a.........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 was a......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catches fish for a living or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l....e rights the gospel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of Nazareth</dc:title>
  <dcterms:created xsi:type="dcterms:W3CDTF">2021-10-11T10:07:21Z</dcterms:created>
  <dcterms:modified xsi:type="dcterms:W3CDTF">2021-10-11T10:07:21Z</dcterms:modified>
</cp:coreProperties>
</file>