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promised deliverer to the Jewish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teaching or revelation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God can be three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an interpreter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announcement of the incarnation by the angle Gabiel to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calling himself the Son of God, he is committing....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of abstinence from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protrayed his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ancient form of execution.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being saved from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or express sincere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exalting, glorifying spiritual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an Jewish sect, observance of the traditional written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making amends for wrong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place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God give the Ten Commandments too?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2021-10-11T10:07:25Z</dcterms:created>
  <dcterms:modified xsi:type="dcterms:W3CDTF">2021-10-11T10:07:25Z</dcterms:modified>
</cp:coreProperties>
</file>