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"Jesus on the Sabbath Day" by Cpreston (Matthew 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when Jesus knew it, he _____ himself from thence: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then is a man better than a _____? Wherefore it is lawful to do well on the sabbath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 have ye not read in the law, how that on the sabbath days the priests in the temple _____ the sabbath, and are blameless?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Then the Pharisees went out, and held a _____ against him, how they might destroy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And an evil man out of the evil _____ bringeth forth evil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Either make the tree good, and his fruit good; or else make the tree _____, and his fruit corrupt: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he entered into the house of God, and did eat the _____, which was not lawful for him to eat, neither for them which were with him, but only for the priests?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 if ye had known what this _____, I will have mercy, and not sacrifice, ye would not have condemned the guiltless.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 reed shall he not break, and smoking flax shall he not quench, till he send forth judgment unto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But the blasphemy against the Holy Ghost shall not be _____ unto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idle word that men shall speak, they shall give _____ thereof in the day of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evil and _____ generation seeketh after a sign; and there shall no sign be given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whosoever shall do the _____ of my Father which is in heaven, the same is my brother, and sister, and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the Son of man is _____ even of the sabbath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that time Jesus went on the sabbath day through the corn; and his disciples were an  _____, and began to pluck the ears of corn, and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_____ them that they should not make him known: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Behold my servant, whom I have chosen; my _____: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all the people were _____, and said, Is not this the son of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 when the Pharisees saw it, they said unto him, _____, thy disciples do that which is not lawful to do upon the sabbath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"Jesus on the Sabbath Day" by Cpreston (Matthew 12)</dc:title>
  <dcterms:created xsi:type="dcterms:W3CDTF">2021-10-10T23:50:37Z</dcterms:created>
  <dcterms:modified xsi:type="dcterms:W3CDTF">2021-10-10T23:50:37Z</dcterms:modified>
</cp:coreProperties>
</file>