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our Healer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mighty    </w:t>
      </w:r>
      <w:r>
        <w:t xml:space="preserve">   powerful    </w:t>
      </w:r>
      <w:r>
        <w:t xml:space="preserve">   peace    </w:t>
      </w:r>
      <w:r>
        <w:t xml:space="preserve">   blessed    </w:t>
      </w:r>
      <w:r>
        <w:t xml:space="preserve">   sickness    </w:t>
      </w:r>
      <w:r>
        <w:t xml:space="preserve">   hand    </w:t>
      </w:r>
      <w:r>
        <w:t xml:space="preserve">   synagogue    </w:t>
      </w:r>
      <w:r>
        <w:t xml:space="preserve">   blind    </w:t>
      </w:r>
      <w:r>
        <w:t xml:space="preserve">   faith    </w:t>
      </w:r>
      <w:r>
        <w:t xml:space="preserve">   pray    </w:t>
      </w:r>
      <w:r>
        <w:t xml:space="preserve">   cripple    </w:t>
      </w:r>
      <w:r>
        <w:t xml:space="preserve">   Joy    </w:t>
      </w:r>
      <w:r>
        <w:t xml:space="preserve">   Jesus    </w:t>
      </w:r>
      <w:r>
        <w:t xml:space="preserve">   healing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our Healer</dc:title>
  <dcterms:created xsi:type="dcterms:W3CDTF">2021-10-11T10:07:47Z</dcterms:created>
  <dcterms:modified xsi:type="dcterms:W3CDTF">2021-10-11T10:07:47Z</dcterms:modified>
</cp:coreProperties>
</file>