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- our wisdom and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cool    </w:t>
      </w:r>
      <w:r>
        <w:t xml:space="preserve">   awesome    </w:t>
      </w:r>
      <w:r>
        <w:t xml:space="preserve">   impressive    </w:t>
      </w:r>
      <w:r>
        <w:t xml:space="preserve">   Holy Spirit    </w:t>
      </w:r>
      <w:r>
        <w:t xml:space="preserve">   peace    </w:t>
      </w:r>
      <w:r>
        <w:t xml:space="preserve">   love    </w:t>
      </w:r>
      <w:r>
        <w:t xml:space="preserve">   family    </w:t>
      </w:r>
      <w:r>
        <w:t xml:space="preserve">   church    </w:t>
      </w:r>
      <w:r>
        <w:t xml:space="preserve">   unbelievers    </w:t>
      </w:r>
      <w:r>
        <w:t xml:space="preserve">   believers    </w:t>
      </w:r>
      <w:r>
        <w:t xml:space="preserve">   sin    </w:t>
      </w:r>
      <w:r>
        <w:t xml:space="preserve">   divisions    </w:t>
      </w:r>
      <w:r>
        <w:t xml:space="preserve">   quarrels    </w:t>
      </w:r>
      <w:r>
        <w:t xml:space="preserve">   fighting    </w:t>
      </w:r>
      <w:r>
        <w:t xml:space="preserve">   crucified    </w:t>
      </w:r>
      <w:r>
        <w:t xml:space="preserve">   saved    </w:t>
      </w:r>
      <w:r>
        <w:t xml:space="preserve">   perishing    </w:t>
      </w:r>
      <w:r>
        <w:t xml:space="preserve">   foolish    </w:t>
      </w:r>
      <w:r>
        <w:t xml:space="preserve">   Jesus    </w:t>
      </w:r>
      <w:r>
        <w:t xml:space="preserve">   power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- our wisdom and power</dc:title>
  <dcterms:created xsi:type="dcterms:W3CDTF">2021-10-11T10:06:36Z</dcterms:created>
  <dcterms:modified xsi:type="dcterms:W3CDTF">2021-10-11T10:06:36Z</dcterms:modified>
</cp:coreProperties>
</file>