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promises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Myself    </w:t>
      </w:r>
      <w:r>
        <w:t xml:space="preserve">   Live    </w:t>
      </w:r>
      <w:r>
        <w:t xml:space="preserve">   Counselor    </w:t>
      </w:r>
      <w:r>
        <w:t xml:space="preserve">   Accept    </w:t>
      </w:r>
      <w:r>
        <w:t xml:space="preserve">   Truth    </w:t>
      </w:r>
      <w:r>
        <w:t xml:space="preserve">   Spirit    </w:t>
      </w:r>
      <w:r>
        <w:t xml:space="preserve">   Love    </w:t>
      </w:r>
      <w:r>
        <w:t xml:space="preserve">   Show    </w:t>
      </w:r>
      <w:r>
        <w:t xml:space="preserve">   Obey    </w:t>
      </w:r>
      <w:r>
        <w:t xml:space="preserve">   Forever    </w:t>
      </w:r>
      <w:r>
        <w:t xml:space="preserve">   Ask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promises the Holy Spirit</dc:title>
  <dcterms:created xsi:type="dcterms:W3CDTF">2021-10-11T10:08:34Z</dcterms:created>
  <dcterms:modified xsi:type="dcterms:W3CDTF">2021-10-11T10:08:34Z</dcterms:modified>
</cp:coreProperties>
</file>