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the bread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coming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 for god's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"I confess"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said over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spongebob and Patrick went to get the Kings crown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 that is sung when the priest enters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in papal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When's the priest invites people to be sorry for there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used in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Ending of Eucharistic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of praise and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said after first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 prayer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Prayer of praise to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at the end offertory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2 back world war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Calling on the Holy Spirit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puzzles</dc:title>
  <dcterms:created xsi:type="dcterms:W3CDTF">2021-10-11T10:07:11Z</dcterms:created>
  <dcterms:modified xsi:type="dcterms:W3CDTF">2021-10-11T10:07:11Z</dcterms:modified>
</cp:coreProperties>
</file>