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says, "Stay Close to Me."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Worthiness    </w:t>
      </w:r>
      <w:r>
        <w:t xml:space="preserve">   Twelve Tribes of Israel    </w:t>
      </w:r>
      <w:r>
        <w:t xml:space="preserve">   Twelve Thrones    </w:t>
      </w:r>
      <w:r>
        <w:t xml:space="preserve">   Take Up Your Cross    </w:t>
      </w:r>
      <w:r>
        <w:t xml:space="preserve">   Israel    </w:t>
      </w:r>
      <w:r>
        <w:t xml:space="preserve">   Inherit    </w:t>
      </w:r>
      <w:r>
        <w:t xml:space="preserve">   Heaven    </w:t>
      </w:r>
      <w:r>
        <w:t xml:space="preserve">   God    </w:t>
      </w:r>
      <w:r>
        <w:t xml:space="preserve">   Cross    </w:t>
      </w:r>
      <w:r>
        <w:t xml:space="preserve">   Christian    </w:t>
      </w:r>
      <w:r>
        <w:t xml:space="preserve">   Acknowledge    </w:t>
      </w:r>
      <w:r>
        <w:t xml:space="preserve">   Stay Close to Me    </w:t>
      </w:r>
      <w:r>
        <w:t xml:space="preserve">   Peter    </w:t>
      </w:r>
      <w:r>
        <w:t xml:space="preserve">   Matthew    </w:t>
      </w:r>
      <w:r>
        <w:t xml:space="preserve">   Lord    </w:t>
      </w:r>
      <w:r>
        <w:t xml:space="preserve">   Jesus    </w:t>
      </w:r>
      <w:r>
        <w:t xml:space="preserve">   Follow Me    </w:t>
      </w:r>
      <w:r>
        <w:t xml:space="preserve">   Father    </w:t>
      </w:r>
      <w:r>
        <w:t xml:space="preserve">   Eternal Life    </w:t>
      </w:r>
      <w:r>
        <w:t xml:space="preserve">   Disciples    </w:t>
      </w:r>
      <w:r>
        <w:t xml:space="preserve">   Deny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says, "Stay Close to Me."</dc:title>
  <dcterms:created xsi:type="dcterms:W3CDTF">2021-10-11T10:06:58Z</dcterms:created>
  <dcterms:modified xsi:type="dcterms:W3CDTF">2021-10-11T10:06:58Z</dcterms:modified>
</cp:coreProperties>
</file>