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se Geboorte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vertel    </w:t>
      </w:r>
      <w:r>
        <w:t xml:space="preserve">   nuus    </w:t>
      </w:r>
      <w:r>
        <w:t xml:space="preserve">   wonderlike    </w:t>
      </w:r>
      <w:r>
        <w:t xml:space="preserve">   verskyn    </w:t>
      </w:r>
      <w:r>
        <w:t xml:space="preserve">   pas    </w:t>
      </w:r>
      <w:r>
        <w:t xml:space="preserve">   skape    </w:t>
      </w:r>
      <w:r>
        <w:t xml:space="preserve">   herders    </w:t>
      </w:r>
      <w:r>
        <w:t xml:space="preserve">   krip    </w:t>
      </w:r>
      <w:r>
        <w:t xml:space="preserve">   stal    </w:t>
      </w:r>
      <w:r>
        <w:t xml:space="preserve">   vol    </w:t>
      </w:r>
      <w:r>
        <w:t xml:space="preserve">   herberge    </w:t>
      </w:r>
      <w:r>
        <w:t xml:space="preserve">   bly    </w:t>
      </w:r>
      <w:r>
        <w:t xml:space="preserve">   nerens    </w:t>
      </w:r>
      <w:r>
        <w:t xml:space="preserve">   gebore    </w:t>
      </w:r>
      <w:r>
        <w:t xml:space="preserve">   Betlehem    </w:t>
      </w:r>
      <w:r>
        <w:t xml:space="preserve">   Josef    </w:t>
      </w:r>
      <w:r>
        <w:t xml:space="preserve">   verloof    </w:t>
      </w:r>
      <w:r>
        <w:t xml:space="preserve">   God    </w:t>
      </w:r>
      <w:r>
        <w:t xml:space="preserve">   getroud    </w:t>
      </w:r>
      <w:r>
        <w:t xml:space="preserve">   gestuur    </w:t>
      </w:r>
      <w:r>
        <w:t xml:space="preserve">   Jesus    </w:t>
      </w:r>
      <w:r>
        <w:t xml:space="preserve">   seun    </w:t>
      </w:r>
      <w:r>
        <w:t xml:space="preserve">   Maria    </w:t>
      </w:r>
      <w:r>
        <w:t xml:space="preserve">   joodse    </w:t>
      </w:r>
      <w:r>
        <w:t xml:space="preserve">   jong    </w:t>
      </w:r>
      <w:r>
        <w:t xml:space="preserve">   lank    </w:t>
      </w:r>
      <w:r>
        <w:t xml:space="preserve">   gelede    </w:t>
      </w:r>
      <w:r>
        <w:t xml:space="preserve">   engel    </w:t>
      </w:r>
      <w:r>
        <w:t xml:space="preserve">   geboorte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se Geboorte</dc:title>
  <dcterms:created xsi:type="dcterms:W3CDTF">2021-10-11T10:07:49Z</dcterms:created>
  <dcterms:modified xsi:type="dcterms:W3CDTF">2021-10-11T10:07:49Z</dcterms:modified>
</cp:coreProperties>
</file>