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Jesus, the Son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primary disciples of Jesus, there were 12 of them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annual festival in Jerusalem, where Jesus stayed behind in the temple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prophet and daughter of Penuel, of the tribe of Asher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students of Jesus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announcement by the angel, Gabriel, to Mary that she would become the mother of Jesus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Jesus announced the Good News of the Kingdom of ___ by traveling on foot from place to place.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Anointed one, the name given to the promised Deliverer who would someday come to the people of Israel as their great Savior and Redeemer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Mother of Jesus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 Christ, our Lord and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birth of Jesus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Jesus, the Son of God</dc:title>
  <dcterms:created xsi:type="dcterms:W3CDTF">2021-10-11T10:07:17Z</dcterms:created>
  <dcterms:modified xsi:type="dcterms:W3CDTF">2021-10-11T10:07:17Z</dcterms:modified>
</cp:coreProperties>
</file>