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walks on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was teaching near what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asked to come on the water with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Peter do when he became afraid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night fell what hit the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Jesus send ahead of him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Once Jesus got on the boat what did the wind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Jesus send his disciples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state of mind were the disciples in when they saw Jesus walking on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walking on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disciples proclaimed that Jesus really is the....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walks on Water</dc:title>
  <dcterms:created xsi:type="dcterms:W3CDTF">2021-10-11T10:08:00Z</dcterms:created>
  <dcterms:modified xsi:type="dcterms:W3CDTF">2021-10-11T10:08:00Z</dcterms:modified>
</cp:coreProperties>
</file>