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walks on the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pray    </w:t>
      </w:r>
      <w:r>
        <w:t xml:space="preserve">   courage    </w:t>
      </w:r>
      <w:r>
        <w:t xml:space="preserve">   night    </w:t>
      </w:r>
      <w:r>
        <w:t xml:space="preserve">   rowed    </w:t>
      </w:r>
      <w:r>
        <w:t xml:space="preserve">   Peter    </w:t>
      </w:r>
      <w:r>
        <w:t xml:space="preserve">   across    </w:t>
      </w:r>
      <w:r>
        <w:t xml:space="preserve">   boat    </w:t>
      </w:r>
      <w:r>
        <w:t xml:space="preserve">   cried    </w:t>
      </w:r>
      <w:r>
        <w:t xml:space="preserve">   terror    </w:t>
      </w:r>
      <w:r>
        <w:t xml:space="preserve">   oars    </w:t>
      </w:r>
      <w:r>
        <w:t xml:space="preserve">   struggle    </w:t>
      </w:r>
      <w:r>
        <w:t xml:space="preserve">   waves    </w:t>
      </w:r>
      <w:r>
        <w:t xml:space="preserve">   crowd    </w:t>
      </w:r>
      <w:r>
        <w:t xml:space="preserve">   water    </w:t>
      </w:r>
      <w:r>
        <w:t xml:space="preserve">   walk    </w:t>
      </w:r>
      <w:r>
        <w:t xml:space="preserve">   worship    </w:t>
      </w:r>
      <w:r>
        <w:t xml:space="preserve">   followers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walks on the water</dc:title>
  <dcterms:created xsi:type="dcterms:W3CDTF">2021-10-11T10:07:18Z</dcterms:created>
  <dcterms:modified xsi:type="dcterms:W3CDTF">2021-10-11T10:07:18Z</dcterms:modified>
</cp:coreProperties>
</file>