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walks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BOAT    </w:t>
      </w:r>
      <w:r>
        <w:t xml:space="preserve">   JESUS    </w:t>
      </w:r>
      <w:r>
        <w:t xml:space="preserve">   MOUNTAINSIDE TO PRAY    </w:t>
      </w:r>
      <w:r>
        <w:t xml:space="preserve">   BEFORE DAWN    </w:t>
      </w:r>
      <w:r>
        <w:t xml:space="preserve">   WALKS    </w:t>
      </w:r>
      <w:r>
        <w:t xml:space="preserve">   WATER    </w:t>
      </w:r>
      <w:r>
        <w:t xml:space="preserve">   WIND    </w:t>
      </w:r>
      <w:r>
        <w:t xml:space="preserve">   GHOST    </w:t>
      </w:r>
      <w:r>
        <w:t xml:space="preserve">   DOUBT    </w:t>
      </w:r>
      <w:r>
        <w:t xml:space="preserve">   PETER    </w:t>
      </w:r>
      <w:r>
        <w:t xml:space="preserve">   COUAGE    </w:t>
      </w:r>
      <w:r>
        <w:t xml:space="preserve">   LITTLE FAITH    </w:t>
      </w:r>
      <w:r>
        <w:t xml:space="preserve">   TRULY    </w:t>
      </w:r>
      <w:r>
        <w:t xml:space="preserve">   SON OF GOD    </w:t>
      </w:r>
      <w:r>
        <w:t xml:space="preserve">   WORSHIPED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walks on water</dc:title>
  <dcterms:created xsi:type="dcterms:W3CDTF">2021-10-11T10:07:21Z</dcterms:created>
  <dcterms:modified xsi:type="dcterms:W3CDTF">2021-10-11T10:07:21Z</dcterms:modified>
</cp:coreProperties>
</file>