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was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Messiah    </w:t>
      </w:r>
      <w:r>
        <w:t xml:space="preserve">   shepherds    </w:t>
      </w:r>
      <w:r>
        <w:t xml:space="preserve">   Augustus    </w:t>
      </w:r>
      <w:r>
        <w:t xml:space="preserve">   Caesar    </w:t>
      </w:r>
      <w:r>
        <w:t xml:space="preserve">   Bethlehem    </w:t>
      </w:r>
      <w:r>
        <w:t xml:space="preserve">   Nazareth    </w:t>
      </w:r>
      <w:r>
        <w:t xml:space="preserve">   Angel    </w:t>
      </w:r>
      <w:r>
        <w:t xml:space="preserve">   Joseph    </w:t>
      </w:r>
      <w:r>
        <w:t xml:space="preserve">   Mary    </w:t>
      </w:r>
      <w:r>
        <w:t xml:space="preserve">   Baby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was Born</dc:title>
  <dcterms:created xsi:type="dcterms:W3CDTF">2021-10-11T10:07:39Z</dcterms:created>
  <dcterms:modified xsi:type="dcterms:W3CDTF">2021-10-11T10:07:39Z</dcterms:modified>
</cp:coreProperties>
</file>