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was 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baby    </w:t>
      </w:r>
      <w:r>
        <w:t xml:space="preserve">   savior    </w:t>
      </w:r>
      <w:r>
        <w:t xml:space="preserve">   angels    </w:t>
      </w:r>
      <w:r>
        <w:t xml:space="preserve">   manger    </w:t>
      </w:r>
      <w:r>
        <w:t xml:space="preserve">   Nazareth    </w:t>
      </w:r>
      <w:r>
        <w:t xml:space="preserve">   shepherds    </w:t>
      </w:r>
      <w:r>
        <w:t xml:space="preserve">   christmas    </w:t>
      </w:r>
      <w:r>
        <w:t xml:space="preserve">   Bethleham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was born</dc:title>
  <dcterms:created xsi:type="dcterms:W3CDTF">2021-10-11T10:07:52Z</dcterms:created>
  <dcterms:modified xsi:type="dcterms:W3CDTF">2021-10-11T10:07:52Z</dcterms:modified>
</cp:coreProperties>
</file>