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Jesus was once a little child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temple    </w:t>
      </w:r>
      <w:r>
        <w:t xml:space="preserve">   fish    </w:t>
      </w:r>
      <w:r>
        <w:t xml:space="preserve">   school    </w:t>
      </w:r>
      <w:r>
        <w:t xml:space="preserve">   sing    </w:t>
      </w:r>
      <w:r>
        <w:t xml:space="preserve">   fruit    </w:t>
      </w:r>
      <w:r>
        <w:t xml:space="preserve">   games    </w:t>
      </w:r>
      <w:r>
        <w:t xml:space="preserve">   scriptures    </w:t>
      </w:r>
      <w:r>
        <w:t xml:space="preserve">   lamp    </w:t>
      </w:r>
      <w:r>
        <w:t xml:space="preserve">   blanket    </w:t>
      </w:r>
      <w:r>
        <w:t xml:space="preserve">   water    </w:t>
      </w:r>
      <w:r>
        <w:t xml:space="preserve">   crib    </w:t>
      </w:r>
      <w:r>
        <w:t xml:space="preserve">   bread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Jesus was once a little child</dc:title>
  <dcterms:created xsi:type="dcterms:W3CDTF">2021-10-11T10:07:45Z</dcterms:created>
  <dcterms:modified xsi:type="dcterms:W3CDTF">2021-10-11T10:07:45Z</dcterms:modified>
</cp:coreProperties>
</file>