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was tempted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devil told Him to turn the ________ to 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did the devil tempt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devil told Jesus to ___________ off the from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devil do after failing to tempt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did Jesus spend in the desert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devil told Jesus to ___________ the devil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eat in the desert?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saved us from our sin?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not put God to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used ________'s word to resist the devil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was tempted</dc:title>
  <dcterms:created xsi:type="dcterms:W3CDTF">2021-10-11T10:08:15Z</dcterms:created>
  <dcterms:modified xsi:type="dcterms:W3CDTF">2021-10-11T10:08:15Z</dcterms:modified>
</cp:coreProperties>
</file>