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went back to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Clouds    </w:t>
      </w:r>
      <w:r>
        <w:t xml:space="preserve">   Angels    </w:t>
      </w:r>
      <w:r>
        <w:t xml:space="preserve">   Higher    </w:t>
      </w:r>
      <w:r>
        <w:t xml:space="preserve">   Ground    </w:t>
      </w:r>
      <w:r>
        <w:t xml:space="preserve">   Feet    </w:t>
      </w:r>
      <w:r>
        <w:t xml:space="preserve">   Love    </w:t>
      </w:r>
      <w:r>
        <w:t xml:space="preserve">   Pray    </w:t>
      </w:r>
      <w:r>
        <w:t xml:space="preserve">   Talk    </w:t>
      </w:r>
      <w:r>
        <w:t xml:space="preserve">   Friends    </w:t>
      </w:r>
      <w:r>
        <w:t xml:space="preserve">   Life    </w:t>
      </w:r>
      <w:r>
        <w:t xml:space="preserve">   Matthew    </w:t>
      </w:r>
      <w:r>
        <w:t xml:space="preserve">   Acts    </w:t>
      </w:r>
      <w:r>
        <w:t xml:space="preserve">   Luke    </w:t>
      </w:r>
      <w:r>
        <w:t xml:space="preserve">   Heaven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went back to heaven</dc:title>
  <dcterms:created xsi:type="dcterms:W3CDTF">2021-10-11T10:07:13Z</dcterms:created>
  <dcterms:modified xsi:type="dcterms:W3CDTF">2021-10-11T10:07:13Z</dcterms:modified>
</cp:coreProperties>
</file>