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Jesus’ dad’s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was alive at _______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Jesus’ crib substitute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thing led the wise men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Jesus’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gifts from the wise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else visited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Jesus’ mother is sometimes called Mary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women to visit Jesus’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disciple was crucified upside-down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visited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Jesus’ mother</w:t>
            </w:r>
          </w:p>
        </w:tc>
      </w:tr>
    </w:tbl>
    <w:p>
      <w:pPr>
        <w:pStyle w:val="WordBankMedium"/>
      </w:pPr>
      <w:r>
        <w:t xml:space="preserve">   Wise men    </w:t>
      </w:r>
      <w:r>
        <w:t xml:space="preserve">   Star    </w:t>
      </w:r>
      <w:r>
        <w:t xml:space="preserve">   Mary    </w:t>
      </w:r>
      <w:r>
        <w:t xml:space="preserve">   Carpenter    </w:t>
      </w:r>
      <w:r>
        <w:t xml:space="preserve">   Manger    </w:t>
      </w:r>
      <w:r>
        <w:t xml:space="preserve">   Frankincense     </w:t>
      </w:r>
      <w:r>
        <w:t xml:space="preserve">   Christmas    </w:t>
      </w:r>
      <w:r>
        <w:t xml:space="preserve">   The Shepards    </w:t>
      </w:r>
      <w:r>
        <w:t xml:space="preserve">   Roman    </w:t>
      </w:r>
      <w:r>
        <w:t xml:space="preserve">   Virgin    </w:t>
      </w:r>
      <w:r>
        <w:t xml:space="preserve">   Mary Magdalene 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words</dc:title>
  <dcterms:created xsi:type="dcterms:W3CDTF">2021-10-11T10:08:25Z</dcterms:created>
  <dcterms:modified xsi:type="dcterms:W3CDTF">2021-10-11T10:08:25Z</dcterms:modified>
</cp:coreProperties>
</file>