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our lord    </w:t>
      </w:r>
      <w:r>
        <w:t xml:space="preserve">   Bread of life    </w:t>
      </w:r>
      <w:r>
        <w:t xml:space="preserve">   king of the Jews    </w:t>
      </w:r>
      <w:r>
        <w:t xml:space="preserve">   son of God    </w:t>
      </w:r>
      <w:r>
        <w:t xml:space="preserve">   YAHWEH    </w:t>
      </w:r>
      <w:r>
        <w:t xml:space="preserve">   risen lord    </w:t>
      </w:r>
      <w:r>
        <w:t xml:space="preserve">   Lamb of God    </w:t>
      </w:r>
      <w:r>
        <w:t xml:space="preserve">   immanuel    </w:t>
      </w:r>
      <w:r>
        <w:t xml:space="preserve">   Almighty one    </w:t>
      </w:r>
      <w:r>
        <w:t xml:space="preserve">   master    </w:t>
      </w:r>
      <w:r>
        <w:t xml:space="preserve">   death    </w:t>
      </w:r>
      <w:r>
        <w:t xml:space="preserve">   life    </w:t>
      </w:r>
      <w:r>
        <w:t xml:space="preserve">   teaching of christ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Lord    </w:t>
      </w:r>
      <w:r>
        <w:t xml:space="preserve">   jesus christ    </w:t>
      </w:r>
      <w:r>
        <w:t xml:space="preserve">   messiah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wordsearch</dc:title>
  <dcterms:created xsi:type="dcterms:W3CDTF">2021-10-11T10:08:17Z</dcterms:created>
  <dcterms:modified xsi:type="dcterms:W3CDTF">2021-10-11T10:08:17Z</dcterms:modified>
</cp:coreProperties>
</file>