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Jesus'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blind    </w:t>
      </w:r>
      <w:r>
        <w:t xml:space="preserve">   crowds    </w:t>
      </w:r>
      <w:r>
        <w:t xml:space="preserve">   eating    </w:t>
      </w:r>
      <w:r>
        <w:t xml:space="preserve">   food    </w:t>
      </w:r>
      <w:r>
        <w:t xml:space="preserve">   friends    </w:t>
      </w:r>
      <w:r>
        <w:t xml:space="preserve">   giving    </w:t>
      </w:r>
      <w:r>
        <w:t xml:space="preserve">   healing    </w:t>
      </w:r>
      <w:r>
        <w:t xml:space="preserve">   hungry    </w:t>
      </w:r>
      <w:r>
        <w:t xml:space="preserve">   lame    </w:t>
      </w:r>
      <w:r>
        <w:t xml:space="preserve">   loving    </w:t>
      </w:r>
      <w:r>
        <w:t xml:space="preserve">   miracles    </w:t>
      </w:r>
      <w:r>
        <w:t xml:space="preserve">   resting    </w:t>
      </w:r>
      <w:r>
        <w:t xml:space="preserve">   sharing    </w:t>
      </w:r>
      <w:r>
        <w:t xml:space="preserve">   sick    </w:t>
      </w:r>
      <w:r>
        <w:t xml:space="preserve">   teaching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work</dc:title>
  <dcterms:created xsi:type="dcterms:W3CDTF">2021-10-11T10:08:12Z</dcterms:created>
  <dcterms:modified xsi:type="dcterms:W3CDTF">2021-10-11T10:08:12Z</dcterms:modified>
</cp:coreProperties>
</file>