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Jesusovo Rojstvo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Tended their flocks by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Mary laid Jesus after he was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shepherds were when they saw an angel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 on earth ________, goodwill toward men (Luke 2:14)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wise men followed that led them to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Town where Jesus was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gifts the three wise men brought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was no room here for Mary and Joseph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Announced the birth of Christ to the shepherds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Mother of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was born in a 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who wanted the Three Kings to find out where Jesus was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Jesusovo Rojstvo</dc:title>
  <dcterms:created xsi:type="dcterms:W3CDTF">2021-10-11T10:08:10Z</dcterms:created>
  <dcterms:modified xsi:type="dcterms:W3CDTF">2021-10-11T10:08:10Z</dcterms:modified>
</cp:coreProperties>
</file>