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Jesus's Greatest Miracle #41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what does Jesus compare death? John 11:11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say to Lazarus, who had died? John 11:43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Jesus sometimes allow tragedy to happen to us? John 11:4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name Lazarus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say the memory verse outloud? Where is it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the steward use his master's goods to help himself or others? Lk 16:1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WSTW "Lazarus is dead". John 11:14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WSTW? "You cannot serve God and Mammon? Luke 16:1,13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WSTW "I am the resurrection and the life" John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pray, does Jesus always solve the problem immediately? John 11:6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dead people talk? Eccl 9:5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Pharisees love? Luke 16:14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Jesus's Greatest Miracle #41</dc:title>
  <dcterms:created xsi:type="dcterms:W3CDTF">2021-10-11T10:07:25Z</dcterms:created>
  <dcterms:modified xsi:type="dcterms:W3CDTF">2021-10-11T10:07:25Z</dcterms:modified>
</cp:coreProperties>
</file>