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protect    </w:t>
      </w:r>
      <w:r>
        <w:t xml:space="preserve">   Temptations    </w:t>
      </w:r>
      <w:r>
        <w:t xml:space="preserve">   dove    </w:t>
      </w:r>
      <w:r>
        <w:t xml:space="preserve">   John    </w:t>
      </w:r>
      <w:r>
        <w:t xml:space="preserve">   river    </w:t>
      </w:r>
      <w:r>
        <w:t xml:space="preserve">   baptism    </w:t>
      </w:r>
      <w:r>
        <w:t xml:space="preserve">   lord    </w:t>
      </w:r>
      <w:r>
        <w:t xml:space="preserve">   lent    </w:t>
      </w:r>
      <w:r>
        <w:t xml:space="preserve">   God    </w:t>
      </w:r>
      <w:r>
        <w:t xml:space="preserve">   worship    </w:t>
      </w:r>
      <w:r>
        <w:t xml:space="preserve">   jesus    </w:t>
      </w:r>
      <w:r>
        <w:t xml:space="preserve">   devil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Life</dc:title>
  <dcterms:created xsi:type="dcterms:W3CDTF">2021-10-11T10:08:05Z</dcterms:created>
  <dcterms:modified xsi:type="dcterms:W3CDTF">2021-10-11T10:08:05Z</dcterms:modified>
</cp:coreProperties>
</file>