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Jesus's Life</w:t>
      </w:r>
    </w:p>
    <w:p>
      <w:pPr>
        <w:pStyle w:val="Questions"/>
      </w:pPr>
      <w:r>
        <w:t xml:space="preserve">1. RNZEAAHT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ITSMBAP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AGNEOUSYG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RMILSACE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NMECPUAAR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EPIDCSSIL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AHTASBB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OYHCRPEP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SREMNO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RUOIENTRERSC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TOLRSLNUITISA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DMSOEN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ELEALIG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ISMYITNR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EVOLSA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IROIFATNNASGTRU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RALJUMSEE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ITARASMAN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EDPSHERH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RUALSAZ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MLPEET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EASVRPOS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ENARSDHIN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BTMO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Jesus's Life</dc:title>
  <dcterms:created xsi:type="dcterms:W3CDTF">2021-10-11T10:08:28Z</dcterms:created>
  <dcterms:modified xsi:type="dcterms:W3CDTF">2021-10-11T10:08:28Z</dcterms:modified>
</cp:coreProperties>
</file>