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betrayed for 30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Jesus was baptized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people Jesus raised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days Jesus fasted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Judea was a ______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trade that Jesus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predicted that Jesus would be born in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Jesus talked theology with as a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Jesus was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of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garden in which Jesus was betrayed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of the Bible Jesus quoted to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unexpected, supernatural event attributed to divine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Jesus often spoke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when Jesus started his ministry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Jesus's Life</dc:title>
  <dcterms:created xsi:type="dcterms:W3CDTF">2021-10-11T10:07:40Z</dcterms:created>
  <dcterms:modified xsi:type="dcterms:W3CDTF">2021-10-11T10:07:40Z</dcterms:modified>
</cp:coreProperties>
</file>