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Jesus's Passion and Resurrection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Jesus' Passion is about his _________ and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was brought to trial before the Sanhedrin and the Roman governor named as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has resurrected in ____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second coming, Jesus will come to _______ all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punishment of sins is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betrayed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Jesus was crucified on a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40 days Jesus _______ to heaven with glory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washed disciples' ______ during the last supper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told the disciples that Jesus was risen in the Gospel of Luke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will be the ______ to rule the heaven and earth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shared the ______ and wine during the last supper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we need to do be saved is to ___________ the 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Jesus died for our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Jesus's Passion and Resurrection </dc:title>
  <dcterms:created xsi:type="dcterms:W3CDTF">2021-10-11T10:08:03Z</dcterms:created>
  <dcterms:modified xsi:type="dcterms:W3CDTF">2021-10-11T10:08:03Z</dcterms:modified>
</cp:coreProperties>
</file>