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MORROW    </w:t>
      </w:r>
      <w:r>
        <w:t xml:space="preserve">   MAURICE    </w:t>
      </w:r>
      <w:r>
        <w:t xml:space="preserve">   STASTNY    </w:t>
      </w:r>
      <w:r>
        <w:t xml:space="preserve">   WHEELER    </w:t>
      </w:r>
      <w:r>
        <w:t xml:space="preserve">   TROUBA    </w:t>
      </w:r>
      <w:r>
        <w:t xml:space="preserve">   TANEV    </w:t>
      </w:r>
      <w:r>
        <w:t xml:space="preserve">   SCHEIFELE    </w:t>
      </w:r>
      <w:r>
        <w:t xml:space="preserve">   ROSLOVIK    </w:t>
      </w:r>
      <w:r>
        <w:t xml:space="preserve">   POOLMAN    </w:t>
      </w:r>
      <w:r>
        <w:t xml:space="preserve">   PETAN    </w:t>
      </w:r>
      <w:r>
        <w:t xml:space="preserve">   PERREAULT    </w:t>
      </w:r>
      <w:r>
        <w:t xml:space="preserve">   MYERS    </w:t>
      </w:r>
      <w:r>
        <w:t xml:space="preserve">   MORRISSEY    </w:t>
      </w:r>
      <w:r>
        <w:t xml:space="preserve">   MATTHIAS    </w:t>
      </w:r>
      <w:r>
        <w:t xml:space="preserve">   MASON    </w:t>
      </w:r>
      <w:r>
        <w:t xml:space="preserve">   LOWRY    </w:t>
      </w:r>
      <w:r>
        <w:t xml:space="preserve">   LITTLE    </w:t>
      </w:r>
      <w:r>
        <w:t xml:space="preserve">   LIANE    </w:t>
      </w:r>
      <w:r>
        <w:t xml:space="preserve">   KULIKOV    </w:t>
      </w:r>
      <w:r>
        <w:t xml:space="preserve">   HUTCHINSON    </w:t>
      </w:r>
      <w:r>
        <w:t xml:space="preserve">   HENDRICKS    </w:t>
      </w:r>
      <w:r>
        <w:t xml:space="preserve">   HELLEBUCYK    </w:t>
      </w:r>
      <w:r>
        <w:t xml:space="preserve">   ENSTROM    </w:t>
      </w:r>
      <w:r>
        <w:t xml:space="preserve">   EHLERS    </w:t>
      </w:r>
      <w:r>
        <w:t xml:space="preserve">   DANO    </w:t>
      </w:r>
      <w:r>
        <w:t xml:space="preserve">   COPP    </w:t>
      </w:r>
      <w:r>
        <w:t xml:space="preserve">   CONNOR    </w:t>
      </w:r>
      <w:r>
        <w:t xml:space="preserve">   CHIAROT    </w:t>
      </w:r>
      <w:r>
        <w:t xml:space="preserve">   BYFUGLIEN    </w:t>
      </w:r>
      <w:r>
        <w:t xml:space="preserve">   ARMIA    </w:t>
      </w:r>
      <w:r>
        <w:t xml:space="preserve">   Jets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Jets Word Search</dc:title>
  <dcterms:created xsi:type="dcterms:W3CDTF">2021-10-11T10:08:02Z</dcterms:created>
  <dcterms:modified xsi:type="dcterms:W3CDTF">2021-10-11T10:08:02Z</dcterms:modified>
</cp:coreProperties>
</file>