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Jeu de sport du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Referees    </w:t>
      </w:r>
      <w:r>
        <w:t xml:space="preserve">   Gear    </w:t>
      </w:r>
      <w:r>
        <w:t xml:space="preserve">   Jerseys    </w:t>
      </w:r>
      <w:r>
        <w:t xml:space="preserve">   Ball    </w:t>
      </w:r>
      <w:r>
        <w:t xml:space="preserve">   Warriors    </w:t>
      </w:r>
      <w:r>
        <w:t xml:space="preserve">   Sounders    </w:t>
      </w:r>
      <w:r>
        <w:t xml:space="preserve">   Raptors    </w:t>
      </w:r>
      <w:r>
        <w:t xml:space="preserve">   Celtics    </w:t>
      </w:r>
      <w:r>
        <w:t xml:space="preserve">   Whitecaps    </w:t>
      </w:r>
      <w:r>
        <w:t xml:space="preserve">   Volleyball    </w:t>
      </w:r>
      <w:r>
        <w:t xml:space="preserve">   Baseball    </w:t>
      </w:r>
      <w:r>
        <w:t xml:space="preserve">   Hockey    </w:t>
      </w:r>
      <w:r>
        <w:t xml:space="preserve">   Soccer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 de sport du mois</dc:title>
  <dcterms:created xsi:type="dcterms:W3CDTF">2021-10-11T10:08:18Z</dcterms:created>
  <dcterms:modified xsi:type="dcterms:W3CDTF">2021-10-11T10:08:18Z</dcterms:modified>
</cp:coreProperties>
</file>