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Jeunes en forme et en santé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vraie santé c'est l'absence de maladie, la force et la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Cette maladie est malheureusement à la hausse chez les enfants. Le ______________ de Type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représente le dossier de la chaise?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est le nom de la compagnie qui présente l'atelier?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 moins combien de minutes devais-tu bouger chaque jour?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le minimum d'heures de sommeil nécessaire pour être en santé?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je suis stressé, je peux ________________ lentement pour me calmer.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des piliers importants de la santé est le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je mange trop de sucre, j'aurai de la difficulté à _________________ sur mon travail.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est important d'éliminer ou réduire le __________ pour éviter plusieurs maladies.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Bois de l' _______, pas des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Selon l'organisation mondiale de la santé, je ne devrais pas consommer plus de _____ c. à thé  de sucre par jour.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Jeunes en forme et en santé</dc:title>
  <dcterms:created xsi:type="dcterms:W3CDTF">2021-10-11T10:07:58Z</dcterms:created>
  <dcterms:modified xsi:type="dcterms:W3CDTF">2021-10-11T10:07:58Z</dcterms:modified>
</cp:coreProperties>
</file>