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Jeusu' 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spirit    </w:t>
      </w:r>
      <w:r>
        <w:t xml:space="preserve">   river    </w:t>
      </w:r>
      <w:r>
        <w:t xml:space="preserve">   John    </w:t>
      </w:r>
      <w:r>
        <w:t xml:space="preserve">   Son    </w:t>
      </w:r>
      <w:r>
        <w:t xml:space="preserve">   lamb    </w:t>
      </w:r>
      <w:r>
        <w:t xml:space="preserve">   Jesus    </w:t>
      </w:r>
      <w:r>
        <w:t xml:space="preserve">   beloved    </w:t>
      </w:r>
      <w:r>
        <w:t xml:space="preserve">   sign    </w:t>
      </w:r>
      <w:r>
        <w:t xml:space="preserve">   Jordan    </w:t>
      </w:r>
      <w:r>
        <w:t xml:space="preserve">   heavens    </w:t>
      </w:r>
      <w:r>
        <w:t xml:space="preserve">   dove    </w:t>
      </w:r>
      <w:r>
        <w:t xml:space="preserve">   baptize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Jeusu' Baptism</dc:title>
  <dcterms:created xsi:type="dcterms:W3CDTF">2021-10-11T10:08:21Z</dcterms:created>
  <dcterms:modified xsi:type="dcterms:W3CDTF">2021-10-11T10:08:21Z</dcterms:modified>
</cp:coreProperties>
</file>