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Jeux de Mémoire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induire en erreur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perte de mémoire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Connaissance de l'environnement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Quelque chose rappelé du passé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Étourdi ou état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grande pomme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Organes optiques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attirer l'attention de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État mental induit par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Emmène quelqu'un par la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groupe de personnes ayant des intérêts communs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Quelque chose qui ne peut être expliqué soit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surface réfléchissante qui reflète une image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Pouvoir sur une personne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Jeux de Mémoire</dc:title>
  <dcterms:created xsi:type="dcterms:W3CDTF">2021-10-11T10:07:39Z</dcterms:created>
  <dcterms:modified xsi:type="dcterms:W3CDTF">2021-10-11T10:07:39Z</dcterms:modified>
</cp:coreProperties>
</file>