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Jeux olympiques - mots mélangés</w:t>
      </w:r>
    </w:p>
    <w:p>
      <w:pPr>
        <w:pStyle w:val="Questions"/>
      </w:pPr>
      <w:r>
        <w:t xml:space="preserve">1. NTAATNOI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DUJO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THORNLITA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HMAORATN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RECESMI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AKTBES LALB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EMLSCIYC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VNROIA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GFOL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XBOE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LOATEJV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AIHTLESETM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Jeux olympiques - mots mélangés</dc:title>
  <dcterms:created xsi:type="dcterms:W3CDTF">2021-10-11T10:07:19Z</dcterms:created>
  <dcterms:modified xsi:type="dcterms:W3CDTF">2021-10-11T10:07:19Z</dcterms:modified>
</cp:coreProperties>
</file>