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shriek    </w:t>
      </w:r>
      <w:r>
        <w:t xml:space="preserve">   Creaky    </w:t>
      </w:r>
      <w:r>
        <w:t xml:space="preserve">   Heroic    </w:t>
      </w:r>
      <w:r>
        <w:t xml:space="preserve">   Nickel    </w:t>
      </w:r>
      <w:r>
        <w:t xml:space="preserve">   Picnic    </w:t>
      </w:r>
      <w:r>
        <w:t xml:space="preserve">   Frantic    </w:t>
      </w:r>
      <w:r>
        <w:t xml:space="preserve">   Poetic    </w:t>
      </w:r>
      <w:r>
        <w:t xml:space="preserve">   Attack    </w:t>
      </w:r>
      <w:r>
        <w:t xml:space="preserve">   atomic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</dc:title>
  <dcterms:created xsi:type="dcterms:W3CDTF">2021-10-11T10:07:21Z</dcterms:created>
  <dcterms:modified xsi:type="dcterms:W3CDTF">2021-10-11T10:07:21Z</dcterms:modified>
</cp:coreProperties>
</file>