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 smacks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Annemarie's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place took in the Jewish people running from the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one of many religions that helped the Jewish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story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Annemarie and Ellen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Kirsti and Annemarie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Nazis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Nazis are taking away this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took the Jewish on their boats to Sweden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 smacks </dc:title>
  <dcterms:created xsi:type="dcterms:W3CDTF">2021-10-11T10:07:35Z</dcterms:created>
  <dcterms:modified xsi:type="dcterms:W3CDTF">2021-10-11T10:07:35Z</dcterms:modified>
</cp:coreProperties>
</file>