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Jewel Box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forty    </w:t>
      </w:r>
      <w:r>
        <w:t xml:space="preserve">   noisy    </w:t>
      </w:r>
      <w:r>
        <w:t xml:space="preserve">   organ    </w:t>
      </w:r>
      <w:r>
        <w:t xml:space="preserve">   circus    </w:t>
      </w:r>
      <w:r>
        <w:t xml:space="preserve">   hazard    </w:t>
      </w:r>
      <w:r>
        <w:t xml:space="preserve">   drain    </w:t>
      </w:r>
      <w:r>
        <w:t xml:space="preserve">   baritone    </w:t>
      </w:r>
      <w:r>
        <w:t xml:space="preserve">   blizzard    </w:t>
      </w:r>
      <w:r>
        <w:t xml:space="preserve">   fracture    </w:t>
      </w:r>
      <w:r>
        <w:t xml:space="preserve">   peanut    </w:t>
      </w:r>
      <w:r>
        <w:t xml:space="preserve">   beagle    </w:t>
      </w:r>
      <w:r>
        <w:t xml:space="preserve">   poison    </w:t>
      </w:r>
      <w:r>
        <w:t xml:space="preserve">   destroy    </w:t>
      </w:r>
      <w:r>
        <w:t xml:space="preserve">   sidestep    </w:t>
      </w:r>
      <w:r>
        <w:t xml:space="preserve">   overjoy    </w:t>
      </w:r>
      <w:r>
        <w:t xml:space="preserve">   paranoid    </w:t>
      </w:r>
      <w:r>
        <w:t xml:space="preserve">   costume    </w:t>
      </w:r>
      <w:r>
        <w:t xml:space="preserve">   annoy    </w:t>
      </w:r>
      <w:r>
        <w:t xml:space="preserve">   stipulate    </w:t>
      </w:r>
      <w:r>
        <w:t xml:space="preserve">   redundant    </w:t>
      </w:r>
      <w:r>
        <w:t xml:space="preserve">   minnow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Jewel Box Word Search</dc:title>
  <dcterms:created xsi:type="dcterms:W3CDTF">2021-10-11T10:07:23Z</dcterms:created>
  <dcterms:modified xsi:type="dcterms:W3CDTF">2021-10-11T10:07:23Z</dcterms:modified>
</cp:coreProperties>
</file>