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Jewel Jacks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State    </w:t>
      </w:r>
      <w:r>
        <w:t xml:space="preserve">   California    </w:t>
      </w:r>
      <w:r>
        <w:t xml:space="preserve">   Zoology    </w:t>
      </w:r>
      <w:r>
        <w:t xml:space="preserve">   Talladega College    </w:t>
      </w:r>
      <w:r>
        <w:t xml:space="preserve">   Chicago    </w:t>
      </w:r>
      <w:r>
        <w:t xml:space="preserve">   Candace Award    </w:t>
      </w:r>
      <w:r>
        <w:t xml:space="preserve">   Master's degree    </w:t>
      </w:r>
      <w:r>
        <w:t xml:space="preserve">   New York University    </w:t>
      </w:r>
      <w:r>
        <w:t xml:space="preserve">   Biologist    </w:t>
      </w:r>
      <w:r>
        <w:t xml:space="preserve">   Cobb    </w:t>
      </w:r>
      <w:r>
        <w:t xml:space="preserve">   Jewel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Jewel Jacks</dc:title>
  <dcterms:created xsi:type="dcterms:W3CDTF">2021-10-11T10:08:25Z</dcterms:created>
  <dcterms:modified xsi:type="dcterms:W3CDTF">2021-10-11T10:08:25Z</dcterms:modified>
</cp:coreProperties>
</file>