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Jewelry Candles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Roses    </w:t>
      </w:r>
      <w:r>
        <w:t xml:space="preserve">   Cash    </w:t>
      </w:r>
      <w:r>
        <w:t xml:space="preserve">   Rings    </w:t>
      </w:r>
      <w:r>
        <w:t xml:space="preserve">   Romanceme    </w:t>
      </w:r>
      <w:r>
        <w:t xml:space="preserve">   Pinacolada    </w:t>
      </w:r>
      <w:r>
        <w:t xml:space="preserve">   Peaches&amp;cream    </w:t>
      </w:r>
      <w:r>
        <w:t xml:space="preserve">   Sugarcookies    </w:t>
      </w:r>
      <w:r>
        <w:t xml:space="preserve">   Coconutdreams    </w:t>
      </w:r>
      <w:r>
        <w:t xml:space="preserve">   Cottoncandy    </w:t>
      </w:r>
      <w:r>
        <w:t xml:space="preserve">   Cucumbermelon    </w:t>
      </w:r>
      <w:r>
        <w:t xml:space="preserve">   BeachBum    </w:t>
      </w:r>
      <w:r>
        <w:t xml:space="preserve">   CinnamonBun    </w:t>
      </w:r>
      <w:r>
        <w:t xml:space="preserve">   Bakedapplepie    </w:t>
      </w:r>
      <w:r>
        <w:t xml:space="preserve">   Bombshell    </w:t>
      </w:r>
      <w:r>
        <w:t xml:space="preserve">   Chocolatechipcookies    </w:t>
      </w:r>
      <w:r>
        <w:t xml:space="preserve">   CinnamonApple    </w:t>
      </w:r>
      <w:r>
        <w:t xml:space="preserve">   Frenchvanilla    </w:t>
      </w:r>
      <w:r>
        <w:t xml:space="preserve">   Freshlinen    </w:t>
      </w:r>
      <w:r>
        <w:t xml:space="preserve">   Mangopapaya    </w:t>
      </w:r>
      <w:r>
        <w:t xml:space="preserve">   Mulbery    </w:t>
      </w:r>
      <w:r>
        <w:t xml:space="preserve">   HiddenTreasure    </w:t>
      </w:r>
      <w:r>
        <w:t xml:space="preserve">   Zodiaccandles    </w:t>
      </w:r>
      <w:r>
        <w:t xml:space="preserve">   Picturecandles    </w:t>
      </w:r>
      <w:r>
        <w:t xml:space="preserve">   Monogramcandles    </w:t>
      </w:r>
      <w:r>
        <w:t xml:space="preserve">   Candlegrams    </w:t>
      </w:r>
      <w:r>
        <w:t xml:space="preserve">   Photobombs    </w:t>
      </w:r>
      <w:r>
        <w:t xml:space="preserve">   Chalkboardcandles    </w:t>
      </w:r>
      <w:r>
        <w:t xml:space="preserve">   Cashbathbombs    </w:t>
      </w:r>
      <w:r>
        <w:t xml:space="preserve">   Waxroses    </w:t>
      </w:r>
      <w:r>
        <w:t xml:space="preserve">   Emojitarts    </w:t>
      </w:r>
      <w:r>
        <w:t xml:space="preserve">   Jewelrybathbomb    </w:t>
      </w:r>
      <w:r>
        <w:t xml:space="preserve">   Goldnugguet    </w:t>
      </w:r>
      <w:r>
        <w:t xml:space="preserve">   Cashmoney    </w:t>
      </w:r>
      <w:r>
        <w:t xml:space="preserve">   Ringcandles    </w:t>
      </w:r>
      <w:r>
        <w:t xml:space="preserve">   Greeting candles    </w:t>
      </w:r>
      <w:r>
        <w:t xml:space="preserve">   HiddenJewel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Jewelry Candles</dc:title>
  <dcterms:created xsi:type="dcterms:W3CDTF">2021-10-11T10:07:44Z</dcterms:created>
  <dcterms:modified xsi:type="dcterms:W3CDTF">2021-10-11T10:07:44Z</dcterms:modified>
</cp:coreProperties>
</file>