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Jewelry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Picasso, Peretti, &amp;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Style 296 in engraving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Hardest Mineral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Ruby and sapphires are variety of this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Tiffany diamond weights 128.54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new Men's Collection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Color, cut,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Removes tarnish like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Earth's most precious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Audrey Hepburn sang in Breakfast at Tiffany's this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Philadelphia Eagles defeated the New England Patriots in Superbowl LII  and were presented the ___________ trophy, made by Tiffany &amp; 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Hardness scale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Jewelry Magic</dc:title>
  <dcterms:created xsi:type="dcterms:W3CDTF">2021-10-11T10:08:30Z</dcterms:created>
  <dcterms:modified xsi:type="dcterms:W3CDTF">2021-10-11T10:08:30Z</dcterms:modified>
</cp:coreProperties>
</file>