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Jewish Ancestors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Aaron    </w:t>
      </w:r>
      <w:r>
        <w:t xml:space="preserve">   Abraham    </w:t>
      </w:r>
      <w:r>
        <w:t xml:space="preserve">   Achashverosh    </w:t>
      </w:r>
      <w:r>
        <w:t xml:space="preserve">   Esther    </w:t>
      </w:r>
      <w:r>
        <w:t xml:space="preserve">   Haman    </w:t>
      </w:r>
      <w:r>
        <w:t xml:space="preserve">   Isaac    </w:t>
      </w:r>
      <w:r>
        <w:t xml:space="preserve">   Jacob    </w:t>
      </w:r>
      <w:r>
        <w:t xml:space="preserve">   Joseph    </w:t>
      </w:r>
      <w:r>
        <w:t xml:space="preserve">   Leah    </w:t>
      </w:r>
      <w:r>
        <w:t xml:space="preserve">   Mirium    </w:t>
      </w:r>
      <w:r>
        <w:t xml:space="preserve">   Mordechai    </w:t>
      </w:r>
      <w:r>
        <w:t xml:space="preserve">   Moses    </w:t>
      </w:r>
      <w:r>
        <w:t xml:space="preserve">   Noah    </w:t>
      </w:r>
      <w:r>
        <w:t xml:space="preserve">   Rachel    </w:t>
      </w:r>
      <w:r>
        <w:t xml:space="preserve">   Rebecca    </w:t>
      </w:r>
      <w:r>
        <w:t xml:space="preserve">   Ruth    </w:t>
      </w:r>
      <w:r>
        <w:t xml:space="preserve">   Sarah    </w:t>
      </w:r>
      <w:r>
        <w:t xml:space="preserve">   Vashtie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Jewish Ancestors</dc:title>
  <dcterms:created xsi:type="dcterms:W3CDTF">2021-10-11T10:08:09Z</dcterms:created>
  <dcterms:modified xsi:type="dcterms:W3CDTF">2021-10-11T10:08:09Z</dcterms:modified>
</cp:coreProperties>
</file>