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by Aman and Tariq    </w:t>
      </w:r>
      <w:r>
        <w:t xml:space="preserve">   Canada    </w:t>
      </w:r>
      <w:r>
        <w:t xml:space="preserve">   Canadians    </w:t>
      </w:r>
      <w:r>
        <w:t xml:space="preserve">   eternal light    </w:t>
      </w:r>
      <w:r>
        <w:t xml:space="preserve">   festival    </w:t>
      </w:r>
      <w:r>
        <w:t xml:space="preserve">   freedom    </w:t>
      </w:r>
      <w:r>
        <w:t xml:space="preserve">   God    </w:t>
      </w:r>
      <w:r>
        <w:t xml:space="preserve">   Jewish    </w:t>
      </w:r>
      <w:r>
        <w:t xml:space="preserve">   Judaism    </w:t>
      </w:r>
      <w:r>
        <w:t xml:space="preserve">   menorah    </w:t>
      </w:r>
      <w:r>
        <w:t xml:space="preserve">   Moses    </w:t>
      </w:r>
      <w:r>
        <w:t xml:space="preserve">   Star of David    </w:t>
      </w:r>
      <w:r>
        <w:t xml:space="preserve">   Symbols    </w:t>
      </w:r>
      <w:r>
        <w:t xml:space="preserve">   synagogues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Community </dc:title>
  <dcterms:created xsi:type="dcterms:W3CDTF">2021-10-11T10:07:30Z</dcterms:created>
  <dcterms:modified xsi:type="dcterms:W3CDTF">2021-10-11T10:07:30Z</dcterms:modified>
</cp:coreProperties>
</file>