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ceremony for gratitude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Jewish place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member of ancient people who lived in what is now Israel who are descended from Abraham according to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sacred land to Jews. Where the religion originated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8 day celebration commemorating the miracle that took place is Jerusalem. It is also called the Festival of Lights and often recognized with 8 lit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also know as Passover, celebrates Jews freedom from slavery in Egypt that god gave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holiday that follows Rosh Hashanah that consists of a 25 hour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celebration for a boy becoming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in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food that is clean and acceptable to eat according to Jewish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holy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Jewish religious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Crossword</dc:title>
  <dcterms:created xsi:type="dcterms:W3CDTF">2021-10-11T10:07:48Z</dcterms:created>
  <dcterms:modified xsi:type="dcterms:W3CDTF">2021-10-11T10:07:48Z</dcterms:modified>
</cp:coreProperties>
</file>