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people were sent to destroyed sites of Concentration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were the bodies of dead Jewish people disposed.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killing of a large group of people, especially those of a particular ethnic group or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Jews have to wear to identify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Jews were deported to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of executing helpless/non healthy Jewish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Nazi Newspapers said that Jewish people killed what kind of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nickname for the attack against Jews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killing of most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law separated Jews form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for Jewish churches that were burned down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leader of the Nazi party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Jews held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gassing of Jews start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Crossword Puzzle</dc:title>
  <dcterms:created xsi:type="dcterms:W3CDTF">2021-10-11T10:07:58Z</dcterms:created>
  <dcterms:modified xsi:type="dcterms:W3CDTF">2021-10-11T10:07:58Z</dcterms:modified>
</cp:coreProperties>
</file>