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Jewish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movement that began in the 19 century for the purpose of creating a jewish state in what is now modern Israel.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compilation of written interpretations of the Oral Torah (the halakhan)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celebration of the liberation from Egyptian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one who is just or who is in a relationship with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Primarily Spanish, Portuguese, and North African Jews and their defendants.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Hebrew word meaning "catastrophe"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Jews enter into Gods rest and God's appreciation of creation.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ethnic jew who is not righteous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Central and Eastern European Jews and their descendants.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prayer to make something scared.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Systematic killing of over 6 million Jews before and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"laws" or "the path"; the oral tradition of judaism.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scattering of Jews outside of Israel in both ancient and modern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 of mutual faithfulness, like a contract or alliance.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Types of Jews who are easily idefined by how they're dressed.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Hebrew word for the scared writings of Judaism.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showing, or revealing something that is hidden.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Rabbi blows this during the Rosh Hashanah synagogue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word meaning "the anointed one"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jewish scholar or teacher. </w:t>
            </w:r>
          </w:p>
        </w:tc>
      </w:tr>
    </w:tbl>
    <w:p>
      <w:pPr>
        <w:pStyle w:val="WordBankLarge"/>
      </w:pPr>
      <w:r>
        <w:t xml:space="preserve">   Tanakh    </w:t>
      </w:r>
      <w:r>
        <w:t xml:space="preserve">   Revelation     </w:t>
      </w:r>
      <w:r>
        <w:t xml:space="preserve">   Righteous    </w:t>
      </w:r>
      <w:r>
        <w:t xml:space="preserve">   Talmud    </w:t>
      </w:r>
      <w:r>
        <w:t xml:space="preserve">   Halakhan    </w:t>
      </w:r>
      <w:r>
        <w:t xml:space="preserve">   Zionism    </w:t>
      </w:r>
      <w:r>
        <w:t xml:space="preserve">   Secular Jew    </w:t>
      </w:r>
      <w:r>
        <w:t xml:space="preserve">   Holocaust    </w:t>
      </w:r>
      <w:r>
        <w:t xml:space="preserve">   Covenant    </w:t>
      </w:r>
      <w:r>
        <w:t xml:space="preserve">   Messiah     </w:t>
      </w:r>
      <w:r>
        <w:t xml:space="preserve">   Diaspora     </w:t>
      </w:r>
      <w:r>
        <w:t xml:space="preserve">   Ashkenazim     </w:t>
      </w:r>
      <w:r>
        <w:t xml:space="preserve">   Sephardim     </w:t>
      </w:r>
      <w:r>
        <w:t xml:space="preserve">   Hasidic Jews    </w:t>
      </w:r>
      <w:r>
        <w:t xml:space="preserve">   Shabbat    </w:t>
      </w:r>
      <w:r>
        <w:t xml:space="preserve">   Shoah    </w:t>
      </w:r>
      <w:r>
        <w:t xml:space="preserve">   Rabbi    </w:t>
      </w:r>
      <w:r>
        <w:t xml:space="preserve">   Passover    </w:t>
      </w:r>
      <w:r>
        <w:t xml:space="preserve">   Shofar     </w:t>
      </w:r>
      <w:r>
        <w:t xml:space="preserve">   Prayer of Sanctification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Crossword Puzzle</dc:title>
  <dcterms:created xsi:type="dcterms:W3CDTF">2021-10-11T10:08:12Z</dcterms:created>
  <dcterms:modified xsi:type="dcterms:W3CDTF">2021-10-11T10:08:12Z</dcterms:modified>
</cp:coreProperties>
</file>