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Jewish Fall Feasts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 Rosh Hashanah people usually eat apples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book in the New Testament mentions the shofar?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Sukkot we rejoice in God's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Rosh Hashanah is the head of the Jewish 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Families build this on sukkot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blow this instrument on Rosh Hashanah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Sukkot is also called the Feast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Rosh Hashanah is also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Day of Atonement is called Yom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Yom Kippur bears a prophetic meaning of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Jewish Fall Feasts</dc:title>
  <dcterms:created xsi:type="dcterms:W3CDTF">2021-10-11T10:08:16Z</dcterms:created>
  <dcterms:modified xsi:type="dcterms:W3CDTF">2021-10-11T10:08:16Z</dcterms:modified>
</cp:coreProperties>
</file>