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Jewish Festivals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sedar    </w:t>
      </w:r>
      <w:r>
        <w:t xml:space="preserve">   chamerz    </w:t>
      </w:r>
      <w:r>
        <w:t xml:space="preserve">   pilgrim    </w:t>
      </w:r>
      <w:r>
        <w:t xml:space="preserve">   shabbat    </w:t>
      </w:r>
      <w:r>
        <w:t xml:space="preserve">   passover    </w:t>
      </w:r>
      <w:r>
        <w:t xml:space="preserve">   yom kippur    </w:t>
      </w:r>
      <w:r>
        <w:t xml:space="preserve">   pesach    </w:t>
      </w:r>
      <w:r>
        <w:t xml:space="preserve">   shauvot    </w:t>
      </w:r>
      <w:r>
        <w:t xml:space="preserve">   rosh hashanah    </w:t>
      </w:r>
      <w:r>
        <w:t xml:space="preserve">   sukkot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Jewish Festivals</dc:title>
  <dcterms:created xsi:type="dcterms:W3CDTF">2021-10-11T10:08:37Z</dcterms:created>
  <dcterms:modified xsi:type="dcterms:W3CDTF">2021-10-11T10:08:37Z</dcterms:modified>
</cp:coreProperties>
</file>