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Jewish Festivals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Fast of Gedaliah    </w:t>
      </w:r>
      <w:r>
        <w:t xml:space="preserve">   Yom Yerushalayim    </w:t>
      </w:r>
      <w:r>
        <w:t xml:space="preserve">   Yom Hashoah    </w:t>
      </w:r>
      <w:r>
        <w:t xml:space="preserve">   Tu Bishvat    </w:t>
      </w:r>
      <w:r>
        <w:t xml:space="preserve">   Tisha B'av    </w:t>
      </w:r>
      <w:r>
        <w:t xml:space="preserve">   Shemini Atzeret    </w:t>
      </w:r>
      <w:r>
        <w:t xml:space="preserve">   Purim    </w:t>
      </w:r>
      <w:r>
        <w:t xml:space="preserve">   Yom Ha'atzmaut    </w:t>
      </w:r>
      <w:r>
        <w:t xml:space="preserve">   Yom Hazikaron    </w:t>
      </w:r>
      <w:r>
        <w:t xml:space="preserve">   Lag B'omer    </w:t>
      </w:r>
      <w:r>
        <w:t xml:space="preserve">   Simchat Torah    </w:t>
      </w:r>
      <w:r>
        <w:t xml:space="preserve">   Sukkot    </w:t>
      </w:r>
      <w:r>
        <w:t xml:space="preserve">   Hannukah    </w:t>
      </w:r>
      <w:r>
        <w:t xml:space="preserve">   Yom Kippur    </w:t>
      </w:r>
      <w:r>
        <w:t xml:space="preserve">   Rosh Hashanah    </w:t>
      </w:r>
      <w:r>
        <w:t xml:space="preserve">   Passover    </w:t>
      </w:r>
      <w:r>
        <w:t xml:space="preserve">   Shavuot    </w:t>
      </w:r>
      <w:r>
        <w:t xml:space="preserve">   Hanukkah    </w:t>
      </w:r>
      <w:r>
        <w:t xml:space="preserve">   Shabbat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Jewish Festivals Wordsearch</dc:title>
  <dcterms:created xsi:type="dcterms:W3CDTF">2021-10-11T10:08:44Z</dcterms:created>
  <dcterms:modified xsi:type="dcterms:W3CDTF">2021-10-11T10:08:44Z</dcterms:modified>
</cp:coreProperties>
</file>