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Jewish Food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Meat    </w:t>
      </w:r>
      <w:r>
        <w:t xml:space="preserve">   Dairy    </w:t>
      </w:r>
      <w:r>
        <w:t xml:space="preserve">   Slit at the neck    </w:t>
      </w:r>
      <w:r>
        <w:t xml:space="preserve">   Salted    </w:t>
      </w:r>
      <w:r>
        <w:t xml:space="preserve">   Shellfish    </w:t>
      </w:r>
      <w:r>
        <w:t xml:space="preserve">   Scales    </w:t>
      </w:r>
      <w:r>
        <w:t xml:space="preserve">   Fins    </w:t>
      </w:r>
      <w:r>
        <w:t xml:space="preserve">   Unclean    </w:t>
      </w:r>
      <w:r>
        <w:t xml:space="preserve">   Chew the kud    </w:t>
      </w:r>
      <w:r>
        <w:t xml:space="preserve">   Split Hoof    </w:t>
      </w:r>
      <w:r>
        <w:t xml:space="preserve">   Torah    </w:t>
      </w:r>
      <w:r>
        <w:t xml:space="preserve">   Trefah    </w:t>
      </w:r>
      <w:r>
        <w:t xml:space="preserve">   Kosher    </w:t>
      </w:r>
      <w:r>
        <w:t xml:space="preserve">   Kashrut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Food Word Search</dc:title>
  <dcterms:created xsi:type="dcterms:W3CDTF">2021-10-11T10:07:43Z</dcterms:created>
  <dcterms:modified xsi:type="dcterms:W3CDTF">2021-10-11T10:07:43Z</dcterms:modified>
</cp:coreProperties>
</file>