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Mandelbrot    </w:t>
      </w:r>
      <w:r>
        <w:t xml:space="preserve">   Matzah brei    </w:t>
      </w:r>
      <w:r>
        <w:t xml:space="preserve">   Pierogi    </w:t>
      </w:r>
      <w:r>
        <w:t xml:space="preserve">   Charoset    </w:t>
      </w:r>
      <w:r>
        <w:t xml:space="preserve">   Israeli salad    </w:t>
      </w:r>
      <w:r>
        <w:t xml:space="preserve">   Couscous    </w:t>
      </w:r>
      <w:r>
        <w:t xml:space="preserve">   Blini    </w:t>
      </w:r>
      <w:r>
        <w:t xml:space="preserve">   Hummus    </w:t>
      </w:r>
      <w:r>
        <w:t xml:space="preserve">   Pastrami    </w:t>
      </w:r>
      <w:r>
        <w:t xml:space="preserve">   Lekach    </w:t>
      </w:r>
      <w:r>
        <w:t xml:space="preserve">   Sufganiyah    </w:t>
      </w:r>
      <w:r>
        <w:t xml:space="preserve">   Hamantash    </w:t>
      </w:r>
      <w:r>
        <w:t xml:space="preserve">   Rugelach    </w:t>
      </w:r>
      <w:r>
        <w:t xml:space="preserve">   Lox    </w:t>
      </w:r>
      <w:r>
        <w:t xml:space="preserve">   Matzah ball    </w:t>
      </w:r>
      <w:r>
        <w:t xml:space="preserve">   Potato pancake    </w:t>
      </w:r>
      <w:r>
        <w:t xml:space="preserve">   Gefilte fish    </w:t>
      </w:r>
      <w:r>
        <w:t xml:space="preserve">   Kugel    </w:t>
      </w:r>
      <w:r>
        <w:t xml:space="preserve">   Challah    </w:t>
      </w:r>
      <w:r>
        <w:t xml:space="preserve">   Falafel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Foods</dc:title>
  <dcterms:created xsi:type="dcterms:W3CDTF">2021-10-11T10:07:30Z</dcterms:created>
  <dcterms:modified xsi:type="dcterms:W3CDTF">2021-10-11T10:07:30Z</dcterms:modified>
</cp:coreProperties>
</file>